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5222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</w:t>
      </w:r>
      <w:r>
        <w:rPr>
          <w:rFonts w:ascii="Times New Roman" w:eastAsia="Times New Roman" w:hAnsi="Times New Roman" w:cs="Times New Roman"/>
          <w:sz w:val="28"/>
          <w:szCs w:val="28"/>
        </w:rPr>
        <w:t>Михеева,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/повестка/,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>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 постановлением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7972520160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UserDefinedgrp-41rplc-39">
    <w:name w:val="cat-UserDefined grp-41 rplc-39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3rplc-44">
    <w:name w:val="cat-UserDefined grp-43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